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“十三五”普通高校动漫游戏专业规划教材  CG插画创作</w:t>
      </w:r>
    </w:p>
    <w:p>
      <w:r>
        <w:rPr>
          <w:rFonts w:ascii="宋体" w:hAnsi="宋体" w:eastAsia="宋体"/>
          <w:sz w:val="24"/>
        </w:rPr>
        <w:t>（中国）陈惟，靳明，韩磊，孙立军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“十三五”普通高校动漫游戏专业规划教材  CG插画创作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（中国）陈惟，靳明，韩磊，孙立军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本书出售、求购地址：https://www.jiaokey.com/book/detail/14692074.html</w:t>
      </w:r>
    </w:p>
    <w:p>
      <w:r>
        <w:t>更多相关图书推荐：https://www.jiaokey.com</w:t>
      </w:r>
    </w:p>
    <w:p>
      <w:r>
        <w:t>（中国）陈惟，靳明，韩磊，孙立军 其他作品：https://www.jiaokey.com/tag/（中国）陈惟，靳明，韩磊，孙立军.html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关键词搜索：https://www.jiaokey.com/tag/“十三五”普通高校动漫游戏专业规划教材  CG插画创作.html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