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坟场之书  全2册  第1卷</w:t>
      </w:r>
    </w:p>
    <w:p>
      <w:r>
        <w:rPr>
          <w:rFonts w:ascii="宋体" w:hAnsi="宋体" w:eastAsia="宋体"/>
          <w:sz w:val="24"/>
        </w:rPr>
        <w:t>（英）尼尔·盖曼著；（美）P.克里格·罗塞尔绘；陆絮译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坟场之书  全2册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（英）尼尔·盖曼著；（美）P.克里格·罗塞尔绘；陆絮译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本书出售、求购地址：https://www.jiaokey.com/book/detail/14692056.html</w:t>
      </w:r>
    </w:p>
    <w:p>
      <w:r>
        <w:t>更多相关图书推荐：https://www.jiaokey.com</w:t>
      </w:r>
    </w:p>
    <w:p>
      <w:r>
        <w:t>（英）尼尔·盖曼著；（美）P.克里格·罗塞尔绘；陆絮译 其他作品：https://www.jiaokey.com/tag/（英）尼尔·盖曼著；（美）P.克里格·罗塞尔绘；陆絮译.html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关键词搜索：https://www.jiaokey.com/tag/坟场之书  全2册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