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书名：贵州发展解读</w:t>
      </w:r>
    </w:p>
    <w:p>
      <w:r>
        <w:t>作者：谢念，包御琨主编</w:t>
      </w:r>
    </w:p>
    <w:p>
      <w:r>
        <w:t>出版社：贵阳:贵州人民出版社,2016.12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贵州发展解读 评论地址：https://www.jiaokey.com/book/detail/14692042.html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