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学习新思想  迈向新征程  贵阳市2018年理论征文活动优秀文章选编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学习新思想  迈向新征程  贵阳市2018年理论征文活动优秀文章选编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本书出售、求购地址：https://www.jiaokey.com/book/detail/14692038.html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关键词搜索：https://www.jiaokey.com/tag/学习新思想  迈向新征程  贵阳市2018年理论征文活动优秀文章选编.html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