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书名：2017年黔东南州理论教育读本</w:t>
      </w:r>
    </w:p>
    <w:p>
      <w:r>
        <w:t>作者：《2017年&lt;font color=Red&gt;黔&lt;/font&gt;东南州理论教育读本》编写组编写</w:t>
      </w:r>
    </w:p>
    <w:p>
      <w:r>
        <w:t>出版社：贵阳:贵州人民出版社,2017.07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2017年黔东南州理论教育读本 评论地址：https://www.jiaokey.com/book/detail/14692031.html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