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礼仪下乡  明代以降闽西四保的礼仪变革与社会转型</w:t>
      </w:r>
    </w:p>
    <w:p>
      <w:r>
        <w:rPr>
          <w:rFonts w:ascii="宋体" w:hAnsi="宋体" w:eastAsia="宋体"/>
          <w:sz w:val="24"/>
        </w:rPr>
        <w:t>刘永华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礼仪下乡  明代以降闽西四保的礼仪变革与社会转型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本书出售、求购地址：https://www.jiaokey.com/book/detail/14692024.html</w:t>
      </w:r>
    </w:p>
    <w:p>
      <w:r>
        <w:t>更多相关图书推荐：https://www.jiaokey.com</w:t>
      </w:r>
    </w:p>
    <w:p>
      <w:r>
        <w:t>刘永华 其他作品：https://www.jiaokey.com/tag/刘永华.html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关键词搜索：https://www.jiaokey.com/tag/礼仪下乡  明代以降闽西四保的礼仪变革与社会转型.html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