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书名：陈祚明及其诗学思想研究</w:t>
      </w:r>
    </w:p>
    <w:p>
      <w:r>
        <w:t>作者：张伟著</w:t>
      </w:r>
    </w:p>
    <w:p>
      <w:r>
        <w:t>出版社：上海:上海三联书店,2019.08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陈祚明及其诗学思想研究 评论地址：https://www.jiaokey.com/book/detail/14691994.html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