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书名：瀑乡镇宁的如歌岁月</w:t>
      </w:r>
    </w:p>
    <w:p>
      <w:r>
        <w:t>作者：海涵著</w:t>
      </w:r>
    </w:p>
    <w:p>
      <w:r>
        <w:t>出版社：贵阳:贵州人民出版社,2003.10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瀑乡镇宁的如歌岁月 评论地址：https://www.jiaokey.com/book/detail/14691988.html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