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安顺市2016年课题研究暨贵州省学术年会安顺成果选编</w:t>
      </w:r>
    </w:p>
    <w:p>
      <w:r>
        <w:rPr>
          <w:rFonts w:ascii="宋体" w:hAnsi="宋体" w:eastAsia="宋体"/>
          <w:sz w:val="24"/>
        </w:rPr>
        <w:t>中共安顺市委宣传部，安顺市社会科学界联合会编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安顺市2016年课题研究暨贵州省学术年会安顺成果选编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中共安顺市委宣传部，安顺市社会科学界联合会编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本书出售、求购地址：https://www.jiaokey.com/book/detail/14691975.html</w:t>
      </w:r>
    </w:p>
    <w:p>
      <w:r>
        <w:t>更多相关图书推荐：https://www.jiaokey.com</w:t>
      </w:r>
    </w:p>
    <w:p>
      <w:r>
        <w:t>中共安顺市委宣传部，安顺市社会科学界联合会编 其他作品：https://www.jiaokey.com/tag/中共安顺市委宣传部，安顺市社会科学界联合会编.html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关键词搜索：https://www.jiaokey.com/tag/安顺市2016年课题研究暨贵州省学术年会安顺成果选编.html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