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书名：聪明的定投  让工薪族理财不再难</w:t>
      </w:r>
    </w:p>
    <w:p>
      <w:r>
        <w:t>作者：金伟民著</w:t>
      </w:r>
    </w:p>
    <w:p>
      <w:r>
        <w:t>出版社：北京:中国经济出版社,2019.07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聪明的定投  让工薪族理财不再难 评论地址：https://www.jiaokey.com/book/detail/14691971.html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