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信任对校企合作创新绩效的影响研究  以知识管理能力为中介</w:t>
      </w:r>
    </w:p>
    <w:p>
      <w:r>
        <w:rPr>
          <w:rFonts w:ascii="宋体" w:hAnsi="宋体" w:eastAsia="宋体"/>
          <w:sz w:val="24"/>
        </w:rPr>
        <w:t>李晓歌，殷茗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信任对校企合作创新绩效的影响研究  以知识管理能力为中介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李晓歌，殷茗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本书出售、求购地址：https://www.jiaokey.com/book/detail/14691969.html</w:t>
      </w:r>
    </w:p>
    <w:p>
      <w:r>
        <w:t>更多相关图书推荐：https://www.jiaokey.com</w:t>
      </w:r>
    </w:p>
    <w:p>
      <w:r>
        <w:t>李晓歌，殷茗 其他作品：https://www.jiaokey.com/tag/李晓歌，殷茗.html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关键词搜索：https://www.jiaokey.com/tag/信任对校企合作创新绩效的影响研究  以知识管理能力为中介.html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