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“一带一路”与国际反恐</w:t>
      </w:r>
    </w:p>
    <w:p>
      <w:r>
        <w:rPr>
          <w:rFonts w:ascii="宋体" w:hAnsi="宋体" w:eastAsia="宋体"/>
          <w:sz w:val="24"/>
        </w:rPr>
        <w:t>徐军华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“一带一路”与国际反恐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9787519735753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反恐怖活动－国际合作－法律－研究－世界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国际法为视角探讨了“一带一路”背景下恐怖主义带来的安全危险，以及我国与国际反恐组织的合作机制，特别就网络反恐和海上反恐进行了专门研究。该研究对我国“一带一路”倡议的落实和推进有很重要的现实意义。在“一带一路”背景下，中国开展反恐国际合作是以国际法为依据，以“构建人类命运共同体”、“总体安全观”、“正确义利观”等理念为指导，确保中国的国家利益与“一带一路”沿线国家的国家利益的协调实现。</w:t>
      </w:r>
    </w:p>
    <w:p/>
    <w:p>
      <w:r>
        <w:t>本书出售、求购地址：https://www.jiaokey.com/book/detail/14691961.html</w:t>
      </w:r>
    </w:p>
    <w:p>
      <w:r>
        <w:t>更多行政法图书推荐：https://www.jiaokey.com</w:t>
      </w:r>
    </w:p>
    <w:p>
      <w:r>
        <w:t>徐军华 其他作品：https://www.jiaokey.com/tag/徐军华.html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关键词搜索：https://www.jiaokey.com/tag/反恐怖活动－国际合作－法律－研究－世界.html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