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民办高校的内部治理与国家监管  基于举办者的视角</w:t>
      </w:r>
    </w:p>
    <w:p>
      <w:r>
        <w:rPr>
          <w:rFonts w:ascii="宋体" w:hAnsi="宋体" w:eastAsia="宋体"/>
          <w:sz w:val="24"/>
        </w:rPr>
        <w:t>（中国）王一涛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民办高校的内部治理与国家监管  基于举办者的视角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（中国）王一涛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本书出售、求购地址：https://www.jiaokey.com/book/detail/14691956.html</w:t>
      </w:r>
    </w:p>
    <w:p>
      <w:r>
        <w:t>更多相关图书推荐：https://www.jiaokey.com</w:t>
      </w:r>
    </w:p>
    <w:p>
      <w:r>
        <w:t>（中国）王一涛 其他作品：https://www.jiaokey.com/tag/（中国）王一涛.html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关键词搜索：https://www.jiaokey.com/tag/民办高校的内部治理与国家监管  基于举办者的视角.html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