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书名：伦敦人  大城市的日与夜</w:t>
      </w:r>
    </w:p>
    <w:p>
      <w:r>
        <w:t>作者：华苑译；（加拿大）克莱格·泰勒</w:t>
      </w:r>
    </w:p>
    <w:p>
      <w:r>
        <w:t>出版社：长沙:湖南文艺出版社,2019.09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伦敦人  大城市的日与夜 评论地址：https://www.jiaokey.com/book/detail/14691936.html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