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亚裔美国的创生  一部历史</w:t>
      </w:r>
    </w:p>
    <w:p>
      <w:r>
        <w:rPr>
          <w:rFonts w:ascii="宋体" w:hAnsi="宋体" w:eastAsia="宋体"/>
          <w:sz w:val="24"/>
        </w:rPr>
        <w:t>伍斌译；（美）李漪莲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亚裔美国的创生  一部历史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伍斌译；（美）李漪莲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本书出售、求购地址：https://www.jiaokey.com/book/detail/14691897.html</w:t>
      </w:r>
    </w:p>
    <w:p>
      <w:r>
        <w:t>更多相关图书推荐：https://www.jiaokey.com</w:t>
      </w:r>
    </w:p>
    <w:p>
      <w:r>
        <w:t>伍斌译；（美）李漪莲 其他作品：https://www.jiaokey.com/tag/伍斌译；（美）李漪莲.html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关键词搜索：https://www.jiaokey.com/tag/亚裔美国的创生  一部历史.html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