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中国传媒产业生态系统健康评价研究</w:t>
      </w:r>
    </w:p>
    <w:p>
      <w:r>
        <w:rPr>
          <w:rFonts w:ascii="宋体" w:hAnsi="宋体" w:eastAsia="宋体"/>
          <w:sz w:val="24"/>
        </w:rPr>
        <w:t>（中国）陶喜红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中国传媒产业生态系统健康评价研究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（中国）陶喜红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本书出售、求购地址：https://www.jiaokey.com/book/detail/14691886.html</w:t>
      </w:r>
    </w:p>
    <w:p>
      <w:r>
        <w:t>更多相关图书推荐：https://www.jiaokey.com</w:t>
      </w:r>
    </w:p>
    <w:p>
      <w:r>
        <w:t>（中国）陶喜红 其他作品：https://www.jiaokey.com/tag/（中国）陶喜红.html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关键词搜索：https://www.jiaokey.com/tag/中国传媒产业生态系统健康评价研究.html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