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从三维目标到核心素养  给历史教师的101条新建议</w:t>
      </w:r>
    </w:p>
    <w:p>
      <w:r>
        <w:rPr>
          <w:rFonts w:ascii="宋体" w:hAnsi="宋体" w:eastAsia="宋体"/>
          <w:sz w:val="24"/>
        </w:rPr>
        <w:t>许伟主编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从三维目标到核心素养  给历史教师的101条新建议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本书出售、求购地址：https://www.jiaokey.com/book/detail/14691850.html</w:t>
      </w:r>
    </w:p>
    <w:p>
      <w:r>
        <w:t>更多相关图书推荐：https://www.jiaokey.com</w:t>
      </w:r>
    </w:p>
    <w:p>
      <w:r>
        <w:t>许伟主编 其他作品：https://www.jiaokey.com/tag/许伟主编.html</w:t>
      </w:r>
    </w:p>
    <w:p>
      <w:r>
        <w:t>南京:南京师范大学出版社,2019.08 出版图书：https://www.jiaokey.com/tag/南京:南京师范大学出版社,2019.08.html</w:t>
      </w:r>
    </w:p>
    <w:p>
      <w:r>
        <w:t>关键词搜索：https://www.jiaokey.com/tag/中学历史课-教学研究.html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