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R语言数据可视化之美  专业图表绘制指南  增强版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R语言数据可视化之美  专业图表绘制指南  增强版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本书出售、求购地址：https://www.jiaokey.com/book/detail/14691844.html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关键词搜索：https://www.jiaokey.com/tag/R语言数据可视化之美  专业图表绘制指南  增强版.html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