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中小学课堂教学设计切片诊断  下</w:t>
      </w:r>
    </w:p>
    <w:p>
      <w:r>
        <w:rPr>
          <w:rFonts w:ascii="宋体" w:hAnsi="宋体" w:eastAsia="宋体"/>
          <w:sz w:val="24"/>
        </w:rPr>
        <w:t>魏宏聚，申建民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中小学课堂教学设计切片诊断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魏宏聚，申建民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本书出售、求购地址：https://www.jiaokey.com/book/detail/14691818.html</w:t>
      </w:r>
    </w:p>
    <w:p>
      <w:r>
        <w:t>更多相关图书推荐：https://www.jiaokey.com</w:t>
      </w:r>
    </w:p>
    <w:p>
      <w:r>
        <w:t>魏宏聚，申建民 其他作品：https://www.jiaokey.com/tag/魏宏聚，申建民.html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关键词搜索：https://www.jiaokey.com/tag/中小学课堂教学设计切片诊断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