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民事审判检察监督法律适用一本通  上</w:t>
      </w:r>
    </w:p>
    <w:p>
      <w:r>
        <w:rPr>
          <w:rFonts w:ascii="宋体" w:hAnsi="宋体" w:eastAsia="宋体"/>
          <w:sz w:val="24"/>
        </w:rPr>
        <w:t>汪培伟主编；刘海璇，王媛媛，陈建副主编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民事审判检察监督法律适用一本通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汪培伟主编；刘海璇，王媛媛，陈建副主编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本书出售、求购地址：https://www.jiaokey.com/book/detail/14691802.html</w:t>
      </w:r>
    </w:p>
    <w:p>
      <w:r>
        <w:t>更多相关图书推荐：https://www.jiaokey.com</w:t>
      </w:r>
    </w:p>
    <w:p>
      <w:r>
        <w:t>汪培伟主编；刘海璇，王媛媛，陈建副主编 其他作品：https://www.jiaokey.com/tag/汪培伟主编；刘海璇，王媛媛，陈建副主编.html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关键词搜索：https://www.jiaokey.com/tag/民事审判检察监督法律适用一本通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