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书名：筑梦“三创”，温暖相伴</w:t>
      </w:r>
    </w:p>
    <w:p>
      <w:r>
        <w:t>作者：罗爱林责任编辑；（中国）苗苗，毛美琳，杨子淇等</w:t>
      </w:r>
    </w:p>
    <w:p>
      <w:r>
        <w:t>出版社：成都:西南交通大学出版社,2019.06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筑梦“三创”，温暖相伴 评论地址：https://www.jiaokey.com/book/detail/14691780.html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