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书名：拼多多运营从入门到精通</w:t>
      </w:r>
    </w:p>
    <w:p>
      <w:r>
        <w:t>作者：徐茜著</w:t>
      </w:r>
    </w:p>
    <w:p>
      <w:r>
        <w:t>出版社：中国铁道出版社有限公司,2020.01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拼多多运营从入门到精通 评论地址：https://www.jiaokey.com/book/detail/14691755.html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