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可供性理论视角下尼泊尔初中汉语课堂教学模式研究</w:t>
      </w:r>
    </w:p>
    <w:p>
      <w:r>
        <w:rPr>
          <w:rFonts w:ascii="宋体" w:hAnsi="宋体" w:eastAsia="宋体"/>
          <w:sz w:val="24"/>
        </w:rPr>
        <w:t>（尼泊尔）任吉特著；郑通涛主编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可供性理论视角下尼泊尔初中汉语课堂教学模式研究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（尼泊尔）任吉特著；郑通涛主编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本书出售、求购地址：https://www.jiaokey.com/book/detail/14691737.html</w:t>
      </w:r>
    </w:p>
    <w:p>
      <w:r>
        <w:t>更多相关图书推荐：https://www.jiaokey.com</w:t>
      </w:r>
    </w:p>
    <w:p>
      <w:r>
        <w:t>（尼泊尔）任吉特著；郑通涛主编 其他作品：https://www.jiaokey.com/tag/（尼泊尔）任吉特著；郑通涛主编.html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关键词搜索：https://www.jiaokey.com/tag/可供性理论视角下尼泊尔初中汉语课堂教学模式研究.html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