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书名：康有为《论语注》思想研究</w:t>
      </w:r>
    </w:p>
    <w:p>
      <w:r>
        <w:t>作者：曹润青著</w:t>
      </w:r>
    </w:p>
    <w:p>
      <w:r>
        <w:t>出版社：北京:商务印书馆,2019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康有为《论语注》思想研究 评论地址：https://www.jiaokey.com/book/detail/14691729.html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