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关怀伦理视阈中公共服务质量评估研究</w:t>
      </w:r>
    </w:p>
    <w:p>
      <w:r>
        <w:rPr>
          <w:rFonts w:ascii="宋体" w:hAnsi="宋体" w:eastAsia="宋体"/>
          <w:sz w:val="24"/>
        </w:rPr>
        <w:t>夏志强，闫星宇著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关怀伦理视阈中公共服务质量评估研究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夏志强，闫星宇著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本书出售、求购地址：https://www.jiaokey.com/book/detail/14691722.html</w:t>
      </w:r>
    </w:p>
    <w:p>
      <w:r>
        <w:t>更多相关图书推荐：https://www.jiaokey.com</w:t>
      </w:r>
    </w:p>
    <w:p>
      <w:r>
        <w:t>夏志强，闫星宇著 其他作品：https://www.jiaokey.com/tag/夏志强，闫星宇著.html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关键词搜索：https://www.jiaokey.com/tag/关怀伦理视阈中公共服务质量评估研究.html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