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书名：三级  710分大学英语同步水平练与考  2019版</w:t>
      </w:r>
    </w:p>
    <w:p>
      <w:r>
        <w:t>作者：骆建军</w:t>
      </w:r>
    </w:p>
    <w:p>
      <w:r>
        <w:t>出版社：上海:东华大学出版社,2019.08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三级  710分大学英语同步水平练与考  2019版 评论地址：https://www.jiaokey.com/book/detail/14691711.html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