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新闻学与传播学名词规范化研究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新闻学与传播学名词规范化研究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本书出售、求购地址：https://www.jiaokey.com/book/detail/14691706.html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关键词搜索：https://www.jiaokey.com/tag/新闻学与传播学名词规范化研究.html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