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城市，地域，星球  批判城市理论</w:t>
      </w:r>
    </w:p>
    <w:p>
      <w:r>
        <w:rPr>
          <w:rFonts w:ascii="宋体" w:hAnsi="宋体" w:eastAsia="宋体"/>
          <w:sz w:val="24"/>
        </w:rPr>
        <w:t>尼尔·博任纳（Neil Brenner）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城市，地域，星球  批判城市理论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尼尔·博任纳（Neil Brenner）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本书出售、求购地址：https://www.jiaokey.com/book/detail/14691705.html</w:t>
      </w:r>
    </w:p>
    <w:p>
      <w:r>
        <w:t>更多相关图书推荐：https://www.jiaokey.com</w:t>
      </w:r>
    </w:p>
    <w:p>
      <w:r>
        <w:t>尼尔·博任纳（Neil Brenner） 其他作品：https://www.jiaokey.com/tag/尼尔·博任纳（Neil Brenner）.html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关键词搜索：https://www.jiaokey.com/tag/城市，地域，星球  批判城市理论.html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