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重大复杂工程管理与工程管理知识体系  汉语对照</w:t>
      </w:r>
    </w:p>
    <w:p>
      <w:r>
        <w:rPr>
          <w:rFonts w:ascii="宋体" w:hAnsi="宋体" w:eastAsia="宋体"/>
          <w:sz w:val="24"/>
        </w:rPr>
        <w:t>中国工程院编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重大复杂工程管理与工程管理知识体系  汉语对照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本书出售、求购地址：https://www.jiaokey.com/book/detail/14691680.html</w:t>
      </w:r>
    </w:p>
    <w:p>
      <w:r>
        <w:t>更多相关图书推荐：https://www.jiaokey.com</w:t>
      </w:r>
    </w:p>
    <w:p>
      <w:r>
        <w:t>中国工程院编 其他作品：https://www.jiaokey.com/tag/中国工程院编.html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关键词搜索：https://www.jiaokey.com/tag/重大复杂工程管理与工程管理知识体系  汉语对照.html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