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书名：禅宗精神与后现代精神的“家族相似”</w:t>
      </w:r>
    </w:p>
    <w:p>
      <w:r>
        <w:t>作者：邱紫华著</w:t>
      </w:r>
    </w:p>
    <w:p>
      <w:r>
        <w:t>出版社：武汉:华中师范大学出版社,2019.07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禅宗精神与后现代精神的“家族相似” 评论地址：https://www.jiaokey.com/book/detail/14691676.html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