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书名：《共产党宣言》的魅力</w:t>
      </w:r>
    </w:p>
    <w:p>
      <w:r>
        <w:t>作者：李保忠，吕红波，张裔著</w:t>
      </w:r>
    </w:p>
    <w:p>
      <w:r>
        <w:t>出版社：北京:中央编译出版社,2019.09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《共产党宣言》的魅力 评论地址：https://www.jiaokey.com/book/detail/14691644.html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