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艺术中的经典女性</w:t>
      </w:r>
    </w:p>
    <w:p>
      <w:r>
        <w:rPr>
          <w:rFonts w:ascii="宋体" w:hAnsi="宋体" w:eastAsia="宋体"/>
          <w:sz w:val="24"/>
        </w:rPr>
        <w:t>（意）玛尔塔·阿尔瓦雷斯·冈萨雷斯，（意）希姆娜·巴托琳娜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艺术中的经典女性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（意）玛尔塔·阿尔瓦雷斯·冈萨雷斯，（意）希姆娜·巴托琳娜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本书出售、求购地址：https://www.jiaokey.com/book/detail/14691246.html</w:t>
      </w:r>
    </w:p>
    <w:p>
      <w:r>
        <w:t>更多相关图书推荐：https://www.jiaokey.com</w:t>
      </w:r>
    </w:p>
    <w:p>
      <w:r>
        <w:t>（意）玛尔塔·阿尔瓦雷斯·冈萨雷斯，（意）希姆娜·巴托琳娜 其他作品：https://www.jiaokey.com/tag/（意）玛尔塔·阿尔瓦雷斯·冈萨雷斯，（意）希姆娜·巴托琳娜.html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关键词搜索：https://www.jiaokey.com/tag/艺术中的经典女性.html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