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书名：2020命题人真题解密  考研英语  2</w:t>
      </w:r>
    </w:p>
    <w:p>
      <w:r>
        <w:t>作者：（中国）都学课堂学术中心，查国生，杨红宇</w:t>
      </w:r>
    </w:p>
    <w:p>
      <w:r>
        <w:t>出版社：北京:北京理工大学出版社,2019.07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2020命题人真题解密  考研英语  2 评论地址：https://www.jiaokey.com/book/detail/14691238.html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