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书名：考研公共日语真题汇编  2008年-2019年</w:t>
      </w:r>
    </w:p>
    <w:p>
      <w:r>
        <w:t>作者：褚进主编；新东方在线全国硕士研究生考试研究中心总策划</w:t>
      </w:r>
    </w:p>
    <w:p>
      <w:r>
        <w:t>出版社：北京:北京理工大学出版社,2019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考研公共日语真题汇编  2008年-2019年 评论地址：https://www.jiaokey.com/book/detail/14691237.html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