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书名：云图8套卷系列  考研英语命题人终极预测8套卷（英语二）</w:t>
      </w:r>
    </w:p>
    <w:p>
      <w:r>
        <w:t>作者：（中国）朱伟</w:t>
      </w:r>
    </w:p>
    <w:p>
      <w:r>
        <w:t>出版社：北京:北京理工大学出版社,2019.09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云图8套卷系列  考研英语命题人终极预测8套卷（英语二） 评论地址：https://www.jiaokey.com/book/detail/14691236.html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