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汉乡  龙图腾  3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汉乡  龙图腾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本书出售、求购地址：https://www.jiaokey.com/book/detail/14691234.html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合肥:安徽文艺出版社,2020.01 出版图书：https://www.jiaokey.com/tag/合肥:安徽文艺出版社,2020.01.html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