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学会保护自己  远离儿童性侵犯行动指南</w:t>
      </w:r>
    </w:p>
    <w:p>
      <w:r>
        <w:rPr>
          <w:rFonts w:ascii="宋体" w:hAnsi="宋体" w:eastAsia="宋体"/>
          <w:sz w:val="24"/>
        </w:rPr>
        <w:t>龙迪著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学会保护自己  远离儿童性侵犯行动指南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本书出售、求购地址：https://www.jiaokey.com/book/detail/14691233.html</w:t>
      </w:r>
    </w:p>
    <w:p>
      <w:r>
        <w:t>更多相关图书推荐：https://www.jiaokey.com</w:t>
      </w:r>
    </w:p>
    <w:p>
      <w:r>
        <w:t>龙迪著 其他作品：https://www.jiaokey.com/tag/龙迪著.html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关键词搜索：https://www.jiaokey.com/tag/学会保护自己  远离儿童性侵犯行动指南.html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