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空间计量分析软件  GEODA、GEODASPACE和PYSAL  操作手册</w:t>
      </w:r>
    </w:p>
    <w:p>
      <w:r>
        <w:rPr>
          <w:rFonts w:ascii="宋体" w:hAnsi="宋体" w:eastAsia="宋体"/>
          <w:sz w:val="24"/>
        </w:rPr>
        <w:t>沈体雁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空间计量分析软件  GEODA、GEODASPACE和PYSAL  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沈体雁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本书出售、求购地址：https://www.jiaokey.com/book/detail/14691225.html</w:t>
      </w:r>
    </w:p>
    <w:p>
      <w:r>
        <w:t>更多相关图书推荐：https://www.jiaokey.com</w:t>
      </w:r>
    </w:p>
    <w:p>
      <w:r>
        <w:t>沈体雁 其他作品：https://www.jiaokey.com/tag/沈体雁.html</w:t>
      </w:r>
    </w:p>
    <w:p>
      <w:r>
        <w:t>关键词搜索：https://www.jiaokey.com/tag/空间计量分析软件  GEODA、GEODASPACE和PYSAL  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