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书名：甘肃民族民间歌曲全集  第9卷  定西市卷</w:t>
      </w:r>
    </w:p>
    <w:p>
      <w:r>
        <w:t>作者：赵磊主编；何淑娴副主编</w:t>
      </w:r>
    </w:p>
    <w:p>
      <w:r>
        <w:t>出版社：兰州:甘肃文化出版社,2016.12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甘肃民族民间歌曲全集  第9卷  定西市卷 评论地址：https://www.jiaokey.com/book/detail/14691219.html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