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书名：“魅力中国”导游外语丛书  遇见最好的上海  上海现场英语导游</w:t>
      </w:r>
    </w:p>
    <w:p>
      <w:r>
        <w:t>作者：朱宁主编；应国宏，刘斌副主编；赵宝国，赵德芳，朱晓霞等编者；黄佳蕴摄影；刘斌审校</w:t>
      </w:r>
    </w:p>
    <w:p>
      <w:r>
        <w:t>出版社：</w:t>
      </w:r>
    </w:p>
    <w:p>
      <w:r>
        <w:t>出版日期：2019.05</w:t>
      </w:r>
    </w:p>
    <w:p>
      <w:r>
        <w:t>总页数：401</w:t>
      </w:r>
    </w:p>
    <w:p>
      <w:r>
        <w:t>更多请访问教客网: www.jiaokey.com</w:t>
      </w:r>
    </w:p>
    <w:p>
      <w:r>
        <w:t>“魅力中国”导游外语丛书  遇见最好的上海  上海现场英语导游 评论地址：https://www.jiaokey.com/book/detail/14691210.html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