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书名：英语导游服务能力问与答  英汉对照</w:t>
      </w:r>
    </w:p>
    <w:p>
      <w:r>
        <w:t>作者:朱宁主编</w:t>
      </w:r>
    </w:p>
    <w:p>
      <w:r>
        <w:t>出版社:北京:旅游教育出版社,2018.10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英语导游服务能力问与答  英汉对照评论地址：https://www.jiaokey.com/book/detail/14691208.html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