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书名：你是人间四月天  臧云飞创作歌曲8首</w:t>
      </w:r>
    </w:p>
    <w:p>
      <w:r>
        <w:t>作者：臧云飞曲</w:t>
      </w:r>
    </w:p>
    <w:p>
      <w:r>
        <w:t>出版社：北京:人民音乐出版社,2019.10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你是人间四月天  臧云飞创作歌曲8首 评论地址：https://www.jiaokey.com/book/detail/14691182.html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