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基于学科核心素养的数学教学课例研究</w:t>
      </w:r>
    </w:p>
    <w:p>
      <w:r>
        <w:rPr>
          <w:rFonts w:ascii="宋体" w:hAnsi="宋体" w:eastAsia="宋体"/>
          <w:sz w:val="24"/>
        </w:rPr>
        <w:t>吴晓红，谢海燕编著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基于学科核心素养的数学教学课例研究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吴晓红，谢海燕编著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本书出售、求购地址：https://www.jiaokey.com/book/detail/14691179.html</w:t>
      </w:r>
    </w:p>
    <w:p>
      <w:r>
        <w:t>更多相关图书推荐：https://www.jiaokey.com</w:t>
      </w:r>
    </w:p>
    <w:p>
      <w:r>
        <w:t>吴晓红，谢海燕编著 其他作品：https://www.jiaokey.com/tag/吴晓红，谢海燕编著.html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关键词搜索：https://www.jiaokey.com/tag/基于学科核心素养的数学教学课例研究.html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