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图式理论指导下的大学英语教学研究</w:t>
      </w:r>
    </w:p>
    <w:p>
      <w:r>
        <w:rPr>
          <w:rFonts w:ascii="宋体" w:hAnsi="宋体" w:eastAsia="宋体"/>
          <w:sz w:val="24"/>
        </w:rPr>
        <w:t>宋玉萍，林丹卉，陈宏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图式理论指导下的大学英语教学研究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宋玉萍，林丹卉，陈宏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本书出售、求购地址：https://www.jiaokey.com/book/detail/14691175.html</w:t>
      </w:r>
    </w:p>
    <w:p>
      <w:r>
        <w:t>更多相关图书推荐：https://www.jiaokey.com</w:t>
      </w:r>
    </w:p>
    <w:p>
      <w:r>
        <w:t>宋玉萍，林丹卉，陈宏 其他作品：https://www.jiaokey.com/tag/宋玉萍，林丹卉，陈宏.html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关键词搜索：https://www.jiaokey.com/tag/图式理论指导下的大学英语教学研究.html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