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作文导师团  01  30万小学生和你一起学作文</w:t>
      </w:r>
    </w:p>
    <w:p>
      <w:r>
        <w:rPr>
          <w:rFonts w:ascii="宋体" w:hAnsi="宋体" w:eastAsia="宋体"/>
          <w:sz w:val="24"/>
        </w:rPr>
        <w:t>阿牛，豌豆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作文导师团  01  30万小学生和你一起学作文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阿牛，豌豆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本书出售、求购地址：https://www.jiaokey.com/book/detail/14691114.html</w:t>
      </w:r>
    </w:p>
    <w:p>
      <w:r>
        <w:t>更多相关图书推荐：https://www.jiaokey.com</w:t>
      </w:r>
    </w:p>
    <w:p>
      <w:r>
        <w:t>阿牛，豌豆 其他作品：https://www.jiaokey.com/tag/阿牛，豌豆.html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关键词搜索：https://www.jiaokey.com/tag/作文导师团  01  30万小学生和你一起学作文.html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