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书名：幼儿园园本研修方法、步骤与案例</w:t>
      </w:r>
    </w:p>
    <w:p>
      <w:r>
        <w:t>作者：王萍著</w:t>
      </w:r>
    </w:p>
    <w:p>
      <w:r>
        <w:t>出版社：北京:中国轻工业出版社,2017.12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幼儿园园本研修方法、步骤与案例 评论地址：https://www.jiaokey.com/book/detail/14691109.html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