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书名：在玩中与科技结缘  科技幼儿园的办园追求与实践</w:t>
      </w:r>
    </w:p>
    <w:p>
      <w:r>
        <w:t>作者：高一敏</w:t>
      </w:r>
    </w:p>
    <w:p>
      <w:r>
        <w:t>出版社：上海：上海教育出版社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在玩中与科技结缘  科技幼儿园的办园追求与实践 评论地址：https://www.jiaokey.com/book/detail/14691105.html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