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书名：启璞教育  幼儿园教师实用教学指导</w:t>
      </w:r>
    </w:p>
    <w:p>
      <w:r>
        <w:t>作者：李红云</w:t>
      </w:r>
    </w:p>
    <w:p>
      <w:r>
        <w:t>出版社：广州:华南理工大学出版社,2016.11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启璞教育  幼儿园教师实用教学指导 评论地址：https://www.jiaokey.com/book/detail/14691096.html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