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专属孩子的好习惯赢星书  我懂安全</w:t>
      </w:r>
    </w:p>
    <w:p>
      <w:r>
        <w:rPr>
          <w:rFonts w:ascii="宋体" w:hAnsi="宋体" w:eastAsia="宋体"/>
          <w:sz w:val="24"/>
        </w:rPr>
        <w:t>（英）吉尔斯著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专属孩子的好习惯赢星书  我懂安全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本书出售、求购地址：https://www.jiaokey.com/book/detail/14691088.html</w:t>
      </w:r>
    </w:p>
    <w:p>
      <w:r>
        <w:t>更多相关图书推荐：https://www.jiaokey.com</w:t>
      </w:r>
    </w:p>
    <w:p>
      <w:r>
        <w:t>（英）吉尔斯著 其他作品：https://www.jiaokey.com/tag/（英）吉尔斯著.html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关键词搜索：https://www.jiaokey.com/tag/专属孩子的好习惯赢星书  我懂安全.html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