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灵动的光影游戏  幼儿皮影戏活动指导</w:t>
      </w:r>
    </w:p>
    <w:p>
      <w:r>
        <w:rPr>
          <w:rFonts w:ascii="宋体" w:hAnsi="宋体" w:eastAsia="宋体"/>
          <w:sz w:val="24"/>
        </w:rPr>
        <w:t>许丽萍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灵动的光影游戏  幼儿皮影戏活动指导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本书出售、求购地址：https://www.jiaokey.com/book/detail/14691077.html</w:t>
      </w:r>
    </w:p>
    <w:p>
      <w:r>
        <w:t>更多相关图书推荐：https://www.jiaokey.com</w:t>
      </w:r>
    </w:p>
    <w:p>
      <w:r>
        <w:t>许丽萍 其他作品：https://www.jiaokey.com/tag/许丽萍.html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关键词搜索：https://www.jiaokey.com/tag/灵动的光影游戏  幼儿皮影戏活动指导.html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